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书名：飘逝的相遇  陈逸飞、程十髮等海上九画家断忆</w:t>
      </w:r>
    </w:p>
    <w:p>
      <w:r>
        <w:t>作者：张甦著</w:t>
      </w:r>
    </w:p>
    <w:p>
      <w:r>
        <w:t>出版社：上海：学林出版社</w:t>
      </w:r>
    </w:p>
    <w:p>
      <w:r>
        <w:t>出版日期：2011.04</w:t>
      </w:r>
    </w:p>
    <w:p>
      <w:r>
        <w:t>总页数：217</w:t>
      </w:r>
    </w:p>
    <w:p>
      <w:r>
        <w:t>更多请访问教客网: www.jiaokey.com</w:t>
      </w:r>
    </w:p>
    <w:p>
      <w:r>
        <w:t>飘逝的相遇  陈逸飞、程十髮等海上九画家断忆 评论地址：https://www.jiaokey.com/book/detail/12756318.html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