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书名：梁伯学临床经验集  脾胃病专辑</w:t>
      </w:r>
    </w:p>
    <w:p>
      <w:r>
        <w:t>作者：黄涌，王虹主编</w:t>
      </w:r>
    </w:p>
    <w:p>
      <w:r>
        <w:t>出版社：银川:宁夏少年儿童出版社,2011.01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梁伯学临床经验集  脾胃病专辑 评论地址：https://www.jiaokey.com/book/detail/12756319.html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