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书名：体验生态的魅力  幼儿园体验式教学活动的实践研究</w:t>
      </w:r>
    </w:p>
    <w:p>
      <w:r>
        <w:t>作者：汤芬主编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总页数：281</w:t>
      </w:r>
    </w:p>
    <w:p>
      <w:r>
        <w:t>更多请访问教客网: www.jiaokey.com</w:t>
      </w:r>
    </w:p>
    <w:p>
      <w:r>
        <w:t>体验生态的魅力  幼儿园体验式教学活动的实践研究 评论地址：https://www.jiaokey.com/book/detail/12756411.html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