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书名：二十世纪中国著名科学家书系  严济慈</w:t>
      </w:r>
    </w:p>
    <w:p>
      <w:r>
        <w:t>作者：马新生著</w:t>
      </w:r>
    </w:p>
    <w:p>
      <w:r>
        <w:t>出版社：北京:金城出版社,2011.02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二十世纪中国著名科学家书系  严济慈 评论地址：https://www.jiaokey.com/book/detail/12756486.html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