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书名：潮菜天下  上  潮州菜系的文化与历史</w:t>
      </w:r>
    </w:p>
    <w:p>
      <w:r>
        <w:t>作者：张新民著</w:t>
      </w:r>
    </w:p>
    <w:p>
      <w:r>
        <w:t>出版社：广州:中山大学出版社,2011.02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潮菜天下  上  潮州菜系的文化与历史 评论地址：https://www.jiaokey.com/book/detail/12756582.html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