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书名：潮菜天下  下  潮州饮食习俗的人文观察</w:t>
      </w:r>
    </w:p>
    <w:p>
      <w:r>
        <w:t>作者：张新民著</w:t>
      </w:r>
    </w:p>
    <w:p>
      <w:r>
        <w:t>出版社：广州:中山大学出版社,2011.02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潮菜天下  下  潮州饮食习俗的人文观察 评论地址：https://www.jiaokey.com/book/detail/12756583.html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