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书名：六堆传统民宅匠师与建筑文化  以后堆为例</w:t>
      </w:r>
    </w:p>
    <w:p>
      <w:r>
        <w:t>作者：张孟珠著</w:t>
      </w:r>
    </w:p>
    <w:p>
      <w:r>
        <w:t>出版社：北京:文津出版社,2009.03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六堆传统民宅匠师与建筑文化  以后堆为例 评论地址：https://www.jiaokey.com/book/detail/12756691.html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