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书名：王子壮日记  手稿本  第10册  民国34-35，37年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出版日期：2001</w:t>
      </w:r>
    </w:p>
    <w:p>
      <w:r>
        <w:t>总页数：662</w:t>
      </w:r>
    </w:p>
    <w:p>
      <w:r>
        <w:t>更多请访问教客网: www.jiaokey.com</w:t>
      </w:r>
    </w:p>
    <w:p>
      <w:r>
        <w:t>王子壮日记  手稿本  第10册  民国34-35，37年 评论地址：https://www.jiaokey.com/book/detail/12756739.html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