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书名：吉米给你讲时尚  流行色·化妆·服饰·香水</w:t>
      </w:r>
    </w:p>
    <w:p>
      <w:r>
        <w:t>作者:吉米著</w:t>
      </w:r>
    </w:p>
    <w:p>
      <w:r>
        <w:t>出版社:长沙：湖南科学技术出版社</w:t>
      </w:r>
    </w:p>
    <w:p>
      <w:r>
        <w:t>出版日期：2005.04</w:t>
      </w:r>
    </w:p>
    <w:p>
      <w:r>
        <w:t>总页数：140</w:t>
      </w:r>
    </w:p>
    <w:p>
      <w:r>
        <w:t>更多请访问教客网:www.jiaokey.com</w:t>
      </w:r>
    </w:p>
    <w:p>
      <w:r>
        <w:t>吉米给你讲时尚  流行色·化妆·服饰·香水评论地址：https://www.jiaokey.com/book/detail/12756747.html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