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书名：时代迭变中的文武政要  民国五十位军政人物列传  上</w:t>
      </w:r>
    </w:p>
    <w:p>
      <w:r>
        <w:t>作者：吴相湘著</w:t>
      </w:r>
    </w:p>
    <w:p>
      <w:r>
        <w:t>出版社：北京:中国工人出版社,2011.01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时代迭变中的文武政要  民国五十位军政人物列传  上 评论地址：https://www.jiaokey.com/book/detail/12756844.html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