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书名：中国证券市场价格联动效应分析</w:t>
      </w:r>
    </w:p>
    <w:p>
      <w:r>
        <w:t>作者：陈梦根著</w:t>
      </w:r>
    </w:p>
    <w:p>
      <w:r>
        <w:t>出版社：沈阳:东北财经大学出版社,2010.09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中国证券市场价格联动效应分析 评论地址：https://www.jiaokey.com/book/detail/12756876.html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