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 NT SERVER 4考前冲刺</w:t>
      </w:r>
    </w:p>
    <w:p>
      <w:r>
        <w:rPr>
          <w:rFonts w:ascii="宋体" w:hAnsi="宋体" w:eastAsia="宋体"/>
          <w:sz w:val="24"/>
        </w:rPr>
        <w:t>（美）Ed Tittel，Kurt Hudson，James Michael Stewart著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 NT SERVER 4考前冲刺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 Tittel，Kurt Hudson，James Michael Stewart著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本书出售、求购地址：https://www.jiaokey.com/book/detail/12756975.html</w:t>
      </w:r>
    </w:p>
    <w:p>
      <w:r>
        <w:t>更多相关图书推荐：https://www.jiaokey.com</w:t>
      </w:r>
    </w:p>
    <w:p>
      <w:r>
        <w:t>（美）Ed Tittel，Kurt Hudson，James Michael Stewart著 其他作品：https://www.jiaokey.com/tag/（美）Ed Tittel，Kurt Hudson，James Michael Stewart著.html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关键词搜索：https://www.jiaokey.com/tag/MCSE NT SERVER 4考前冲刺.html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