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书名：中华偏方单方大全</w:t>
      </w:r>
    </w:p>
    <w:p>
      <w:r>
        <w:t>作者：膳书堂文化主编</w:t>
      </w:r>
    </w:p>
    <w:p>
      <w:r>
        <w:t>出版社：北京:中国画报出版社,2011.04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中华偏方单方大全 评论地址：https://www.jiaokey.com/book/detail/12757315.html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