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书名：住房公积金制度的改革研讨</w:t>
      </w:r>
    </w:p>
    <w:p>
      <w:r>
        <w:t>作者：张泓铭，沈正超主编</w:t>
      </w:r>
    </w:p>
    <w:p>
      <w:r>
        <w:t>出版社：上海：上海社会科学院出版社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住房公积金制度的改革研讨 评论地址：https://www.jiaokey.com/book/detail/12757771.html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