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书名：量价</w:t>
      </w:r>
    </w:p>
    <w:p>
      <w:r>
        <w:t>作者：蒋军军著</w:t>
      </w:r>
    </w:p>
    <w:p>
      <w:r>
        <w:t>出版社：汕头:汕头大学出版社,2011.03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量价 评论地址：https://www.jiaokey.com/book/detail/12757860.html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