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书名：室内与展示材料应用</w:t>
      </w:r>
    </w:p>
    <w:p>
      <w:r>
        <w:t>作者：戴云亭，邱蔚丽编著</w:t>
      </w:r>
    </w:p>
    <w:p>
      <w:r>
        <w:t>出版社：北京：中国传媒大学出版社</w:t>
      </w:r>
    </w:p>
    <w:p>
      <w:r>
        <w:t>出版日期：2011.01</w:t>
      </w:r>
    </w:p>
    <w:p>
      <w:r>
        <w:t>总页数：155</w:t>
      </w:r>
    </w:p>
    <w:p>
      <w:r>
        <w:t>更多请访问教客网: www.jiaokey.com</w:t>
      </w:r>
    </w:p>
    <w:p>
      <w:r>
        <w:t>室内与展示材料应用 评论地址：https://www.jiaokey.com/book/detail/12758197.html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