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书名：智者纳坦  研究版</w:t>
      </w:r>
    </w:p>
    <w:p>
      <w:r>
        <w:t>作者：（德）莱辛著；朱雁冰译</w:t>
      </w:r>
    </w:p>
    <w:p>
      <w:r>
        <w:t>出版社：北京:华夏出版社,2011.03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智者纳坦  研究版 评论地址：https://www.jiaokey.com/book/detail/12758207.html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