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书名：杀人排行榜</w:t>
      </w:r>
    </w:p>
    <w:p>
      <w:r>
        <w:t>作者：（美）劳伦斯·布洛克著；尤传莉译</w:t>
      </w:r>
    </w:p>
    <w:p>
      <w:r>
        <w:t>出版社：北京:文化艺术出版社,2010.07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杀人排行榜 评论地址：https://www.jiaokey.com/book/detail/12758214.html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