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首都体制下的北京规划建设管理  封建帝都600年与新中国首都60年</w:t>
      </w:r>
    </w:p>
    <w:p>
      <w:r>
        <w:rPr>
          <w:rFonts w:ascii="宋体" w:hAnsi="宋体" w:eastAsia="宋体"/>
          <w:sz w:val="24"/>
        </w:rPr>
        <w:t>刘欣葵等编著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首都体制下的北京规划建设管理  封建帝都600年与新中国首都60年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本书出售、求购地址：https://www.jiaokey.com/book/detail/12758333.html</w:t>
      </w:r>
    </w:p>
    <w:p>
      <w:r>
        <w:t>更多相关图书推荐：https://www.jiaokey.com</w:t>
      </w:r>
    </w:p>
    <w:p>
      <w:r>
        <w:t>刘欣葵等编著 其他作品：https://www.jiaokey.com/tag/刘欣葵等编著.html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关键词搜索：https://www.jiaokey.com/tag/首都体制下的北京规划建设管理  封建帝都600年与新中国首都60年.html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