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书名：开国总理周恩来严于律己的故事</w:t>
      </w:r>
    </w:p>
    <w:p>
      <w:r>
        <w:t>作者：唐涛等主编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开国总理周恩来严于律己的故事 评论地址：https://www.jiaokey.com/book/detail/12758685.html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