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IP多播网络的设计与部署  第1卷</w:t>
      </w:r>
    </w:p>
    <w:p>
      <w:r>
        <w:rPr>
          <w:rFonts w:ascii="宋体" w:hAnsi="宋体" w:eastAsia="宋体"/>
          <w:sz w:val="24"/>
        </w:rPr>
        <w:t>（美）威廉姆森著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IP多播网络的设计与部署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本书出售、求购地址：https://www.jiaokey.com/book/detail/12759092.html</w:t>
      </w:r>
    </w:p>
    <w:p>
      <w:r>
        <w:t>更多相关图书推荐：https://www.jiaokey.com</w:t>
      </w:r>
    </w:p>
    <w:p>
      <w:r>
        <w:t>（美）威廉姆森著 其他作品：https://www.jiaokey.com/tag/（美）威廉姆森著.html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关键词搜索：https://www.jiaokey.com/tag/IP多播网络的设计与部署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