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血字的研究  英汉对照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血字的研究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本书出售、求购地址：https://www.jiaokey.com/book/detail/12759117.html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关键词搜索：https://www.jiaokey.com/tag/经典读库  血字的研究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