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书名：配网与调度安全标准化作业SSOP</w:t>
      </w:r>
    </w:p>
    <w:p>
      <w:r>
        <w:t>作者：樊运晓，余红梅，王晓红，葛长成著</w:t>
      </w:r>
    </w:p>
    <w:p>
      <w:r>
        <w:t>出版社：北京：化学工业出版社</w:t>
      </w:r>
    </w:p>
    <w:p>
      <w:r>
        <w:t>出版日期：2010</w:t>
      </w:r>
    </w:p>
    <w:p>
      <w:r>
        <w:t>总页数：127</w:t>
      </w:r>
    </w:p>
    <w:p>
      <w:r>
        <w:t>更多请访问教客网: www.jiaokey.com</w:t>
      </w:r>
    </w:p>
    <w:p>
      <w:r>
        <w:t>配网与调度安全标准化作业SSOP 评论地址：https://www.jiaokey.com/book/detail/12759139.html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