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面向对象软件工程  使用UML、模式与Java  第3版</w:t>
      </w:r>
    </w:p>
    <w:p>
      <w:r>
        <w:rPr>
          <w:rFonts w:ascii="宋体" w:hAnsi="宋体" w:eastAsia="宋体"/>
          <w:sz w:val="24"/>
        </w:rPr>
        <w:t>（美）布吕格，（美）迪图瓦著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面向对象软件工程  使用UML、模式与Java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（美）布吕格，（美）迪图瓦著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本书出售、求购地址：https://www.jiaokey.com/book/detail/12759238.html</w:t>
      </w:r>
    </w:p>
    <w:p>
      <w:r>
        <w:t>更多相关图书推荐：https://www.jiaokey.com</w:t>
      </w:r>
    </w:p>
    <w:p>
      <w:r>
        <w:t>（美）布吕格，（美）迪图瓦著 其他作品：https://www.jiaokey.com/tag/（美）布吕格，（美）迪图瓦著.html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关键词搜索：https://www.jiaokey.com/tag/面向对象软件工程  使用UML、模式与Java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