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知难行易  教研合一</w:t>
      </w:r>
    </w:p>
    <w:p>
      <w:r>
        <w:rPr>
          <w:rFonts w:ascii="宋体" w:hAnsi="宋体" w:eastAsia="宋体"/>
          <w:sz w:val="24"/>
        </w:rPr>
        <w:t>（美）郭位，特洛伊著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知难行易  教研合一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（美）郭位，特洛伊著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本书出售、求购地址：https://www.jiaokey.com/book/detail/12759276.html</w:t>
      </w:r>
    </w:p>
    <w:p>
      <w:r>
        <w:t>更多相关图书推荐：https://www.jiaokey.com</w:t>
      </w:r>
    </w:p>
    <w:p>
      <w:r>
        <w:t>（美）郭位，特洛伊著 其他作品：https://www.jiaokey.com/tag/（美）郭位，特洛伊著.html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关键词搜索：https://www.jiaokey.com/tag/知难行易  教研合一.html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