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酒暖回忆思念瘦：唐诗宋词里的风花雪月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酒暖回忆思念瘦：唐诗宋词里的风花雪月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本书出售、求购地址：https://www.jiaokey.com/book/detail/12759277.html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关键词搜索：https://www.jiaokey.com/tag/酒暖回忆思念瘦：唐诗宋词里的风花雪月.html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