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想一想自己的幸福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想一想自己的幸福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关键词搜索：https://www.jiaokey.com/tag/想一想自己的幸福.html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