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选择同努力一样重要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选择同努力一样重要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本书出售、求购地址：https://www.jiaokey.com/book/detail/12759309.html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关键词搜索：https://www.jiaokey.com/tag/选择同努力一样重要.html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