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五分钟健康疗法</w:t>
      </w:r>
    </w:p>
    <w:p>
      <w:r>
        <w:rPr>
          <w:rFonts w:ascii="宋体" w:hAnsi="宋体" w:eastAsia="宋体"/>
          <w:sz w:val="24"/>
        </w:rPr>
        <w:t>（日）佐佐木邦男监修；肖坤华译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五分钟健康疗法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（日）佐佐木邦男监修；肖坤华译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本书出售、求购地址：https://www.jiaokey.com/book/detail/12759337.html</w:t>
      </w:r>
    </w:p>
    <w:p>
      <w:r>
        <w:t>更多相关图书推荐：https://www.jiaokey.com</w:t>
      </w:r>
    </w:p>
    <w:p>
      <w:r>
        <w:t>（日）佐佐木邦男监修；肖坤华译 其他作品：https://www.jiaokey.com/tag/（日）佐佐木邦男监修；肖坤华译.html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关键词搜索：https://www.jiaokey.com/tag/五分钟健康疗法.html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