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少女星座物语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少女星座物语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本书出售、求购地址：https://www.jiaokey.com/book/detail/12759384.html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关键词搜索：https://www.jiaokey.com/tag/少女星座物语.html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