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书名：一辈子做女孩  2  承诺是一种幸福的勇气</w:t>
      </w:r>
    </w:p>
    <w:p>
      <w:r>
        <w:t>作者：伊丽莎白·吉尔伯特（Elizabeth Gilbert）</w:t>
      </w:r>
    </w:p>
    <w:p>
      <w:r>
        <w:t>出版社：长沙：湖南文艺出版社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一辈子做女孩  2  承诺是一种幸福的勇气 评论地址：https://www.jiaokey.com/book/detail/12759551.html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