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复杂性测度理论、方法与实证研究  基于格空间熵尺度的企业复杂系统</w:t>
      </w:r>
    </w:p>
    <w:p>
      <w:r>
        <w:rPr>
          <w:rFonts w:ascii="宋体" w:hAnsi="宋体" w:eastAsia="宋体"/>
          <w:sz w:val="24"/>
        </w:rPr>
        <w:t>宋华岭著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复杂性测度理论、方法与实证研究  基于格空间熵尺度的企业复杂系统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本书出售、求购地址：https://www.jiaokey.com/book/detail/12759552.html</w:t>
      </w:r>
    </w:p>
    <w:p>
      <w:r>
        <w:t>更多相关图书推荐：https://www.jiaokey.com</w:t>
      </w:r>
    </w:p>
    <w:p>
      <w:r>
        <w:t>宋华岭著 其他作品：https://www.jiaokey.com/tag/宋华岭著.html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关键词搜索：https://www.jiaokey.com/tag/复杂性测度理论、方法与实证研究  基于格空间熵尺度的企业复杂系统.html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