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不一样的曾国藩为人做官的学问  珍藏版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不一样的曾国藩为人做官的学问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本书出售、求购地址：https://www.jiaokey.com/book/detail/12759590.html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关键词搜索：https://www.jiaokey.com/tag/不一样的曾国藩为人做官的学问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