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去西方化媒介研究</w:t>
      </w:r>
    </w:p>
    <w:p>
      <w:r>
        <w:rPr>
          <w:rFonts w:ascii="宋体" w:hAnsi="宋体" w:eastAsia="宋体"/>
          <w:sz w:val="24"/>
        </w:rPr>
        <w:t>（英）卡伦，（韩）朴明珍编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去西方化媒介研究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（英）卡伦，（韩）朴明珍编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本书出售、求购地址：https://www.jiaokey.com/book/detail/12759608.html</w:t>
      </w:r>
    </w:p>
    <w:p>
      <w:r>
        <w:t>更多相关图书推荐：https://www.jiaokey.com</w:t>
      </w:r>
    </w:p>
    <w:p>
      <w:r>
        <w:t>（英）卡伦，（韩）朴明珍编 其他作品：https://www.jiaokey.com/tag/（英）卡伦，（韩）朴明珍编.html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关键词搜索：https://www.jiaokey.com/tag/去西方化媒介研究.html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