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书名：英语词语拾趣  莎士比亚篇</w:t>
      </w:r>
    </w:p>
    <w:p>
      <w:r>
        <w:t>作者：戴丹妮主编</w:t>
      </w:r>
    </w:p>
    <w:p>
      <w:r>
        <w:t>出版社：武汉：湖北教育出版社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英语词语拾趣  莎士比亚篇 评论地址：https://www.jiaokey.com/book/detail/12759633.html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