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春风化雨润心田  让学生信服自己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春风化雨润心田  让学生信服自己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本书出售、求购地址：https://www.jiaokey.com/book/detail/12759646.html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长春:东北师范大学出版社,2010.12 出版图书：https://www.jiaokey.com/tag/长春:东北师范大学出版社,2010.12.html</w:t>
      </w:r>
    </w:p>
    <w:p>
      <w:r>
        <w:t>关键词搜索：https://www.jiaokey.com/tag/中小学-教育工作.html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