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透视自闭症  本土家庭实证研究与海外经验</w:t>
      </w:r>
    </w:p>
    <w:p>
      <w:r>
        <w:rPr>
          <w:rFonts w:ascii="宋体" w:hAnsi="宋体" w:eastAsia="宋体"/>
          <w:sz w:val="24"/>
        </w:rPr>
        <w:t>李敬，程为敏主编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透视自闭症  本土家庭实证研究与海外经验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李敬，程为敏主编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本书出售、求购地址：https://www.jiaokey.com/book/detail/12759709.html</w:t>
      </w:r>
    </w:p>
    <w:p>
      <w:r>
        <w:t>更多相关图书推荐：https://www.jiaokey.com</w:t>
      </w:r>
    </w:p>
    <w:p>
      <w:r>
        <w:t>李敬，程为敏主编 其他作品：https://www.jiaokey.com/tag/李敬，程为敏主编.html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关键词搜索：https://www.jiaokey.com/tag/透视自闭症  本土家庭实证研究与海外经验.html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