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  增信服务与风险</w:t>
      </w:r>
    </w:p>
    <w:p>
      <w:r>
        <w:t>作者：Knechel著</w:t>
      </w:r>
    </w:p>
    <w:p>
      <w:r>
        <w:t>出版社：大连:东北财经大学出版社,2011.01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审计  增信服务与风险 评论地址：https://www.jiaokey.com/book/detail/12760032.html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