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书名：蒋介石的官场宿敌汪精卫  修订版</w:t>
      </w:r>
    </w:p>
    <w:p>
      <w:r>
        <w:t>作者：闻少华著</w:t>
      </w:r>
    </w:p>
    <w:p>
      <w:r>
        <w:t>出版社：北京：团结出版社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蒋介石的官场宿敌汪精卫  修订版 评论地址：https://www.jiaokey.com/book/detail/12760059.html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