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书名：对症食疗这样吃更有效</w:t>
      </w:r>
    </w:p>
    <w:p>
      <w:r>
        <w:t>作者：霍军生主编</w:t>
      </w:r>
    </w:p>
    <w:p>
      <w:r>
        <w:t>出版社：重庆：重庆出版社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对症食疗这样吃更有效 评论地址：https://www.jiaokey.com/book/detail/12760062.html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