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18岁以后要上的人生觉醒课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18岁以后要上的人生觉醒课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本书出售、求购地址：https://www.jiaokey.com/book/detail/12760145.html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关键词搜索：https://www.jiaokey.com/tag/18岁以后要上的人生觉醒课.html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