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书名：惩贪警示录  五十六名贪官腐败人生的警示</w:t>
      </w:r>
    </w:p>
    <w:p>
      <w:r>
        <w:t>作者：高建宇编著</w:t>
      </w:r>
    </w:p>
    <w:p>
      <w:r>
        <w:t>出版社：北京:中国方正出版社,2011.01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惩贪警示录  五十六名贪官腐败人生的警示 评论地址：https://www.jiaokey.com/book/detail/12760188.html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