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黑猫馆揭秘手记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黑猫馆揭秘手记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本书出售、求购地址：https://www.jiaokey.com/book/detail/12760189.html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关键词搜索：https://www.jiaokey.com/tag/黑猫馆揭秘手记.html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