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穷不是命  富不靠运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穷不是命  富不靠运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本书出售、求购地址：https://www.jiaokey.com/book/detail/12760247.html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关键词搜索：https://www.jiaokey.com/tag/穷不是命  富不靠运.html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