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我的育儿拙见  超级爆笑漫画</w:t>
      </w:r>
    </w:p>
    <w:p>
      <w:r>
        <w:rPr>
          <w:rFonts w:ascii="宋体" w:hAnsi="宋体" w:eastAsia="宋体"/>
          <w:sz w:val="24"/>
        </w:rPr>
        <w:t>（日）大叶奈奈子，盐崎忍著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我的育儿拙见  超级爆笑漫画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（日）大叶奈奈子，盐崎忍著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本书出售、求购地址：https://www.jiaokey.com/book/detail/12760303.html</w:t>
      </w:r>
    </w:p>
    <w:p>
      <w:r>
        <w:t>更多相关图书推荐：https://www.jiaokey.com</w:t>
      </w:r>
    </w:p>
    <w:p>
      <w:r>
        <w:t>（日）大叶奈奈子，盐崎忍著 其他作品：https://www.jiaokey.com/tag/（日）大叶奈奈子，盐崎忍著.html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关键词搜索：https://www.jiaokey.com/tag/我的育儿拙见  超级爆笑漫画.html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