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书名：品味·男  男人打理手册</w:t>
      </w:r>
    </w:p>
    <w:p>
      <w:r>
        <w:t>作者：张翼轸著</w:t>
      </w:r>
    </w:p>
    <w:p>
      <w:r>
        <w:t>出版社：太原:山西人民出版社,2011.03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品味·男  男人打理手册 评论地址：https://www.jiaokey.com/book/detail/12760367.html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