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书名：双币种期权与时滞期权定价研究</w:t>
      </w:r>
    </w:p>
    <w:p>
      <w:r>
        <w:t>作者：李亚琼，黄立宏著</w:t>
      </w:r>
    </w:p>
    <w:p>
      <w:r>
        <w:t>出版社：长沙：湖南大学出版社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双币种期权与时滞期权定价研究 评论地址：https://www.jiaokey.com/book/detail/12760384.html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