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书名：中国英语测试体系研究</w:t>
      </w:r>
    </w:p>
    <w:p>
      <w:r>
        <w:t>作者：张艳莉著</w:t>
      </w:r>
    </w:p>
    <w:p>
      <w:r>
        <w:t>出版社：上海：复旦大学出版社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中国英语测试体系研究 评论地址：https://www.jiaokey.com/book/detail/12760489.html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