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书名：第十届全国美术作品展览  港  澳  台邀请作品集</w:t>
      </w:r>
    </w:p>
    <w:p>
      <w:r>
        <w:t>作者：闫小培，陈威，董小明主编；中华人民共和国文化部，中国美术家协会编</w:t>
      </w:r>
    </w:p>
    <w:p>
      <w:r>
        <w:t>出版社：北京：人民美术出版社</w:t>
      </w:r>
    </w:p>
    <w:p>
      <w:r>
        <w:t>出版日期：2004.09</w:t>
      </w:r>
    </w:p>
    <w:p>
      <w:r>
        <w:t>总页数：150</w:t>
      </w:r>
    </w:p>
    <w:p>
      <w:r>
        <w:t>更多请访问教客网: www.jiaokey.com</w:t>
      </w:r>
    </w:p>
    <w:p>
      <w:r>
        <w:t>第十届全国美术作品展览  港  澳  台邀请作品集 评论地址：https://www.jiaokey.com/book/detail/12760917.html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