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书名：李万增民族风情画集</w:t>
      </w:r>
    </w:p>
    <w:p>
      <w:r>
        <w:t>作者：李万增著；贵州省民族宗教事务委员会编</w:t>
      </w:r>
    </w:p>
    <w:p>
      <w:r>
        <w:t>出版社：贵阳：贵州民族出版社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李万增民族风情画集 评论地址：https://www.jiaokey.com/book/detail/12760980.html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